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FDF9" w14:textId="04573838" w:rsidR="00BF457D" w:rsidRDefault="002413B3">
      <w:pPr>
        <w:jc w:val="center"/>
      </w:pPr>
      <w:r>
        <w:rPr>
          <w:b/>
          <w:sz w:val="32"/>
        </w:rPr>
        <w:t>UPPER BIG BLUE NATURAL RESOURCES DISTRICT</w:t>
      </w:r>
      <w:r>
        <w:rPr>
          <w:b/>
          <w:sz w:val="32"/>
        </w:rPr>
        <w:br/>
        <w:t>JOB ANNOUNCEMENT</w:t>
      </w:r>
      <w:r>
        <w:rPr>
          <w:b/>
          <w:sz w:val="32"/>
        </w:rPr>
        <w:br/>
      </w:r>
      <w:r w:rsidR="00497A3E">
        <w:rPr>
          <w:b/>
          <w:sz w:val="32"/>
        </w:rPr>
        <w:t>Office</w:t>
      </w:r>
      <w:r>
        <w:rPr>
          <w:b/>
          <w:sz w:val="32"/>
        </w:rPr>
        <w:t xml:space="preserve"> Secretary</w:t>
      </w:r>
    </w:p>
    <w:p w14:paraId="2B40F853" w14:textId="77777777" w:rsidR="00BF457D" w:rsidRDefault="00BF457D"/>
    <w:p w14:paraId="76834AD6" w14:textId="77777777" w:rsidR="00BF457D" w:rsidRPr="00E25753" w:rsidRDefault="002413B3" w:rsidP="00622789">
      <w:pPr>
        <w:spacing w:after="40"/>
        <w:rPr>
          <w:rFonts w:ascii="Calisto MT" w:hAnsi="Calisto MT"/>
        </w:rPr>
      </w:pPr>
      <w:r w:rsidRPr="00E25753">
        <w:rPr>
          <w:rFonts w:ascii="Calisto MT" w:hAnsi="Calisto MT"/>
          <w:b/>
          <w:sz w:val="24"/>
        </w:rPr>
        <w:t>Location:</w:t>
      </w:r>
    </w:p>
    <w:p w14:paraId="25DAE6E9" w14:textId="77777777" w:rsidR="00BF457D" w:rsidRPr="00E25753" w:rsidRDefault="002413B3" w:rsidP="00622789">
      <w:pPr>
        <w:spacing w:after="240"/>
        <w:rPr>
          <w:rFonts w:ascii="Source Sans Pro" w:hAnsi="Source Sans Pro"/>
        </w:rPr>
      </w:pPr>
      <w:r w:rsidRPr="00E25753">
        <w:rPr>
          <w:rFonts w:ascii="Source Sans Pro" w:hAnsi="Source Sans Pro"/>
        </w:rPr>
        <w:t>York, Nebraska</w:t>
      </w:r>
    </w:p>
    <w:p w14:paraId="59D9332A" w14:textId="77777777" w:rsidR="00BF457D" w:rsidRPr="00E25753" w:rsidRDefault="002413B3" w:rsidP="00622789">
      <w:pPr>
        <w:spacing w:after="40"/>
        <w:rPr>
          <w:rFonts w:ascii="Calisto MT" w:hAnsi="Calisto MT"/>
        </w:rPr>
      </w:pPr>
      <w:r w:rsidRPr="00E25753">
        <w:rPr>
          <w:rFonts w:ascii="Calisto MT" w:hAnsi="Calisto MT"/>
          <w:b/>
          <w:sz w:val="24"/>
        </w:rPr>
        <w:t>Position Type:</w:t>
      </w:r>
    </w:p>
    <w:p w14:paraId="7C8CA6C6" w14:textId="77777777" w:rsidR="00BF457D" w:rsidRPr="00E25753" w:rsidRDefault="002413B3" w:rsidP="00622789">
      <w:pPr>
        <w:spacing w:after="240"/>
        <w:rPr>
          <w:rFonts w:ascii="Source Sans Pro" w:hAnsi="Source Sans Pro"/>
        </w:rPr>
      </w:pPr>
      <w:r w:rsidRPr="00E25753">
        <w:rPr>
          <w:rFonts w:ascii="Source Sans Pro" w:hAnsi="Source Sans Pro"/>
        </w:rPr>
        <w:t>Full-Time</w:t>
      </w:r>
    </w:p>
    <w:p w14:paraId="3AE6F5F0" w14:textId="77777777" w:rsidR="00BF457D" w:rsidRPr="00E25753" w:rsidRDefault="002413B3" w:rsidP="00622789">
      <w:pPr>
        <w:spacing w:after="40"/>
        <w:rPr>
          <w:rFonts w:ascii="Calisto MT" w:hAnsi="Calisto MT"/>
        </w:rPr>
      </w:pPr>
      <w:r w:rsidRPr="00E25753">
        <w:rPr>
          <w:rFonts w:ascii="Calisto MT" w:hAnsi="Calisto MT"/>
          <w:b/>
          <w:sz w:val="24"/>
        </w:rPr>
        <w:t>FLSA Status:</w:t>
      </w:r>
    </w:p>
    <w:p w14:paraId="4975C357" w14:textId="77777777" w:rsidR="00BF457D" w:rsidRPr="00E25753" w:rsidRDefault="002413B3" w:rsidP="00622789">
      <w:pPr>
        <w:spacing w:after="240"/>
        <w:rPr>
          <w:rFonts w:ascii="Source Sans Pro" w:hAnsi="Source Sans Pro"/>
        </w:rPr>
      </w:pPr>
      <w:r w:rsidRPr="00E25753">
        <w:rPr>
          <w:rFonts w:ascii="Source Sans Pro" w:hAnsi="Source Sans Pro"/>
        </w:rPr>
        <w:t>Non-Exempt</w:t>
      </w:r>
    </w:p>
    <w:p w14:paraId="45D3C190" w14:textId="77777777" w:rsidR="00BF457D" w:rsidRPr="00E25753" w:rsidRDefault="002413B3" w:rsidP="00622789">
      <w:pPr>
        <w:spacing w:after="40"/>
        <w:rPr>
          <w:rFonts w:ascii="Calisto MT" w:hAnsi="Calisto MT"/>
        </w:rPr>
      </w:pPr>
      <w:r w:rsidRPr="00E25753">
        <w:rPr>
          <w:rFonts w:ascii="Calisto MT" w:hAnsi="Calisto MT"/>
          <w:b/>
          <w:sz w:val="24"/>
        </w:rPr>
        <w:t>Position Overview:</w:t>
      </w:r>
    </w:p>
    <w:p w14:paraId="67B58CCC" w14:textId="02AF8F44" w:rsidR="00BF457D" w:rsidRPr="00E25753" w:rsidRDefault="002413B3" w:rsidP="00622789">
      <w:pPr>
        <w:spacing w:after="240"/>
        <w:rPr>
          <w:rFonts w:ascii="Source Sans Pro" w:hAnsi="Source Sans Pro"/>
        </w:rPr>
      </w:pPr>
      <w:r w:rsidRPr="00E25753">
        <w:rPr>
          <w:rFonts w:ascii="Source Sans Pro" w:hAnsi="Source Sans Pro"/>
        </w:rPr>
        <w:t>Upper Big Blue Natural Resources District</w:t>
      </w:r>
      <w:r w:rsidR="00622789">
        <w:rPr>
          <w:rFonts w:ascii="Source Sans Pro" w:hAnsi="Source Sans Pro"/>
        </w:rPr>
        <w:t xml:space="preserve"> </w:t>
      </w:r>
      <w:r w:rsidR="002E70A7">
        <w:rPr>
          <w:rFonts w:ascii="Source Sans Pro" w:hAnsi="Source Sans Pro"/>
        </w:rPr>
        <w:t>(District)</w:t>
      </w:r>
      <w:r w:rsidRPr="00E25753">
        <w:rPr>
          <w:rFonts w:ascii="Source Sans Pro" w:hAnsi="Source Sans Pro"/>
        </w:rPr>
        <w:t xml:space="preserve"> is seeking a dependable and detail-oriented </w:t>
      </w:r>
      <w:r w:rsidR="00497A3E" w:rsidRPr="00E25753">
        <w:rPr>
          <w:rFonts w:ascii="Source Sans Pro" w:hAnsi="Source Sans Pro"/>
        </w:rPr>
        <w:t>Office</w:t>
      </w:r>
      <w:r w:rsidRPr="00E25753">
        <w:rPr>
          <w:rFonts w:ascii="Source Sans Pro" w:hAnsi="Source Sans Pro"/>
        </w:rPr>
        <w:t xml:space="preserve"> Secretary to support daily office operations, financial recordkeeping, and Board of Directors administration. This position plays an important role in maintaining official records, supporting District staff, and providing professional service to the public.</w:t>
      </w:r>
      <w:r w:rsidRPr="00E25753">
        <w:rPr>
          <w:rFonts w:ascii="Source Sans Pro" w:hAnsi="Source Sans Pro"/>
        </w:rPr>
        <w:br/>
      </w:r>
      <w:r w:rsidRPr="00E25753">
        <w:rPr>
          <w:rFonts w:ascii="Source Sans Pro" w:hAnsi="Source Sans Pro"/>
        </w:rPr>
        <w:br/>
      </w:r>
      <w:r w:rsidR="00497A3E" w:rsidRPr="00E25753">
        <w:rPr>
          <w:rFonts w:ascii="Source Sans Pro" w:hAnsi="Source Sans Pro"/>
        </w:rPr>
        <w:t xml:space="preserve">The </w:t>
      </w:r>
      <w:r w:rsidR="002E70A7">
        <w:rPr>
          <w:rFonts w:ascii="Source Sans Pro" w:hAnsi="Source Sans Pro"/>
        </w:rPr>
        <w:t>District</w:t>
      </w:r>
      <w:r w:rsidRPr="00E25753">
        <w:rPr>
          <w:rFonts w:ascii="Source Sans Pro" w:hAnsi="Source Sans Pro"/>
        </w:rPr>
        <w:t xml:space="preserve"> offers the opportunity to contribute to the conservation and management of natural resources.</w:t>
      </w:r>
    </w:p>
    <w:p w14:paraId="3AE765FF" w14:textId="77777777" w:rsidR="00BF457D" w:rsidRPr="00E25753" w:rsidRDefault="002413B3" w:rsidP="00622789">
      <w:pPr>
        <w:spacing w:after="40"/>
        <w:rPr>
          <w:rFonts w:ascii="Calisto MT" w:hAnsi="Calisto MT"/>
        </w:rPr>
      </w:pPr>
      <w:r w:rsidRPr="00E25753">
        <w:rPr>
          <w:rFonts w:ascii="Calisto MT" w:hAnsi="Calisto MT"/>
          <w:b/>
          <w:sz w:val="24"/>
        </w:rPr>
        <w:t>Key Responsibilities:</w:t>
      </w:r>
    </w:p>
    <w:p w14:paraId="5A40B317"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Provide administrative and clerical support to the Office Manager and District staff.</w:t>
      </w:r>
    </w:p>
    <w:p w14:paraId="7F234FD2" w14:textId="416A741A" w:rsidR="00BF457D" w:rsidRPr="00E25753" w:rsidRDefault="002413B3" w:rsidP="00622789">
      <w:pPr>
        <w:pStyle w:val="ListBullet"/>
        <w:spacing w:after="240"/>
        <w:rPr>
          <w:rFonts w:ascii="Source Sans Pro" w:hAnsi="Source Sans Pro"/>
        </w:rPr>
      </w:pPr>
      <w:r w:rsidRPr="00E25753">
        <w:rPr>
          <w:rFonts w:ascii="Source Sans Pro" w:hAnsi="Source Sans Pro"/>
        </w:rPr>
        <w:t>Serve as Recording Secretary for the Board of Directors</w:t>
      </w:r>
      <w:r w:rsidR="002E70A7">
        <w:rPr>
          <w:rFonts w:ascii="Source Sans Pro" w:hAnsi="Source Sans Pro"/>
        </w:rPr>
        <w:t xml:space="preserve"> meetings and prepare official minutes.</w:t>
      </w:r>
    </w:p>
    <w:p w14:paraId="08BA1CA9"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Assist with accounts payable, payroll support, and financial recordkeeping using QuickBooks.</w:t>
      </w:r>
    </w:p>
    <w:p w14:paraId="66EA2C20"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Prepare correspondence, reports, and official District documents.</w:t>
      </w:r>
    </w:p>
    <w:p w14:paraId="40ABB253"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Answer phones, greet visitors, and respond to public inquiries professionally.</w:t>
      </w:r>
    </w:p>
    <w:p w14:paraId="15E4E6CF"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Maintain organized electronic and physical records in accordance with District policies.</w:t>
      </w:r>
    </w:p>
    <w:p w14:paraId="09773FB6"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Support general office operations and special projects as assigned.</w:t>
      </w:r>
    </w:p>
    <w:p w14:paraId="3ED3D88C" w14:textId="77777777" w:rsidR="00BF457D" w:rsidRPr="00E25753" w:rsidRDefault="002413B3" w:rsidP="00622789">
      <w:pPr>
        <w:spacing w:after="40"/>
        <w:rPr>
          <w:rFonts w:ascii="Calisto MT" w:hAnsi="Calisto MT"/>
        </w:rPr>
      </w:pPr>
      <w:r w:rsidRPr="00E25753">
        <w:rPr>
          <w:rFonts w:ascii="Calisto MT" w:hAnsi="Calisto MT"/>
          <w:b/>
          <w:sz w:val="24"/>
        </w:rPr>
        <w:t>Minimum Qualifications:</w:t>
      </w:r>
    </w:p>
    <w:p w14:paraId="60274BDF" w14:textId="77777777" w:rsidR="00BF457D" w:rsidRPr="00E25753" w:rsidRDefault="002413B3">
      <w:pPr>
        <w:pStyle w:val="ListBullet"/>
        <w:rPr>
          <w:rFonts w:ascii="Source Sans Pro" w:hAnsi="Source Sans Pro"/>
        </w:rPr>
      </w:pPr>
      <w:r w:rsidRPr="00E25753">
        <w:rPr>
          <w:rFonts w:ascii="Source Sans Pro" w:hAnsi="Source Sans Pro"/>
        </w:rPr>
        <w:t xml:space="preserve">Associate </w:t>
      </w:r>
      <w:proofErr w:type="gramStart"/>
      <w:r w:rsidRPr="00E25753">
        <w:rPr>
          <w:rFonts w:ascii="Source Sans Pro" w:hAnsi="Source Sans Pro"/>
        </w:rPr>
        <w:t>degree</w:t>
      </w:r>
      <w:proofErr w:type="gramEnd"/>
      <w:r w:rsidRPr="00E25753">
        <w:rPr>
          <w:rFonts w:ascii="Source Sans Pro" w:hAnsi="Source Sans Pro"/>
        </w:rPr>
        <w:t xml:space="preserve"> in business, accounting, office administration, or related field; OR high school diploma with five years of related administrative experience; OR equivalent combination of education and experience.</w:t>
      </w:r>
    </w:p>
    <w:p w14:paraId="5E96A21F" w14:textId="77777777" w:rsidR="00BF457D" w:rsidRPr="00E25753" w:rsidRDefault="002413B3">
      <w:pPr>
        <w:pStyle w:val="ListBullet"/>
        <w:rPr>
          <w:rFonts w:ascii="Source Sans Pro" w:hAnsi="Source Sans Pro"/>
        </w:rPr>
      </w:pPr>
      <w:r w:rsidRPr="00E25753">
        <w:rPr>
          <w:rFonts w:ascii="Source Sans Pro" w:hAnsi="Source Sans Pro"/>
        </w:rPr>
        <w:t>Proficiency in Microsoft Office Suite.</w:t>
      </w:r>
    </w:p>
    <w:p w14:paraId="53D65F9E" w14:textId="77777777" w:rsidR="00BF457D" w:rsidRPr="00E25753" w:rsidRDefault="002413B3">
      <w:pPr>
        <w:pStyle w:val="ListBullet"/>
        <w:rPr>
          <w:rFonts w:ascii="Source Sans Pro" w:hAnsi="Source Sans Pro"/>
        </w:rPr>
      </w:pPr>
      <w:r w:rsidRPr="00E25753">
        <w:rPr>
          <w:rFonts w:ascii="Source Sans Pro" w:hAnsi="Source Sans Pro"/>
        </w:rPr>
        <w:t>Strong organizational, communication, and customer service skills.</w:t>
      </w:r>
    </w:p>
    <w:p w14:paraId="621F20DD"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Ability to maintain confidentiality and work independently.</w:t>
      </w:r>
    </w:p>
    <w:p w14:paraId="5F3CB0C6" w14:textId="0D0B6D1B" w:rsidR="00BF457D" w:rsidRPr="00E25753" w:rsidRDefault="002413B3" w:rsidP="00622789">
      <w:pPr>
        <w:pStyle w:val="ListBullet"/>
        <w:spacing w:after="240"/>
        <w:rPr>
          <w:rFonts w:ascii="Source Sans Pro" w:hAnsi="Source Sans Pro"/>
        </w:rPr>
      </w:pPr>
      <w:r w:rsidRPr="00E25753">
        <w:rPr>
          <w:rFonts w:ascii="Source Sans Pro" w:hAnsi="Source Sans Pro"/>
        </w:rPr>
        <w:lastRenderedPageBreak/>
        <w:t>Valid driver’s license and insurable driving record required.</w:t>
      </w:r>
    </w:p>
    <w:p w14:paraId="36568AC0"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QuickBooks and public-sector experience preferred.</w:t>
      </w:r>
    </w:p>
    <w:p w14:paraId="3115B407" w14:textId="77777777" w:rsidR="00BF457D" w:rsidRPr="00E25753" w:rsidRDefault="002413B3" w:rsidP="00622789">
      <w:pPr>
        <w:spacing w:after="40"/>
        <w:rPr>
          <w:rFonts w:ascii="Calisto MT" w:hAnsi="Calisto MT"/>
        </w:rPr>
      </w:pPr>
      <w:r w:rsidRPr="00E25753">
        <w:rPr>
          <w:rFonts w:ascii="Calisto MT" w:hAnsi="Calisto MT"/>
          <w:b/>
          <w:sz w:val="24"/>
        </w:rPr>
        <w:t>Work Schedule:</w:t>
      </w:r>
    </w:p>
    <w:p w14:paraId="28A846F0" w14:textId="77777777" w:rsidR="00BF457D" w:rsidRPr="00E25753" w:rsidRDefault="002413B3" w:rsidP="00622789">
      <w:pPr>
        <w:spacing w:after="240"/>
        <w:rPr>
          <w:rFonts w:ascii="Source Sans Pro" w:hAnsi="Source Sans Pro"/>
        </w:rPr>
      </w:pPr>
      <w:r w:rsidRPr="00E25753">
        <w:rPr>
          <w:rFonts w:ascii="Source Sans Pro" w:hAnsi="Source Sans Pro"/>
        </w:rPr>
        <w:t xml:space="preserve">Regular business hours are Monday through Friday. Evening attendance at monthly Board of Directors meetings and occasional additional meetings or </w:t>
      </w:r>
      <w:proofErr w:type="gramStart"/>
      <w:r w:rsidRPr="00E25753">
        <w:rPr>
          <w:rFonts w:ascii="Source Sans Pro" w:hAnsi="Source Sans Pro"/>
        </w:rPr>
        <w:t>trainings</w:t>
      </w:r>
      <w:proofErr w:type="gramEnd"/>
      <w:r w:rsidRPr="00E25753">
        <w:rPr>
          <w:rFonts w:ascii="Source Sans Pro" w:hAnsi="Source Sans Pro"/>
        </w:rPr>
        <w:t xml:space="preserve"> is required.</w:t>
      </w:r>
    </w:p>
    <w:p w14:paraId="5AB62939" w14:textId="77777777" w:rsidR="00BF457D" w:rsidRPr="00E25753" w:rsidRDefault="002413B3" w:rsidP="00622789">
      <w:pPr>
        <w:spacing w:after="40"/>
        <w:rPr>
          <w:rFonts w:ascii="Calisto MT" w:hAnsi="Calisto MT"/>
        </w:rPr>
      </w:pPr>
      <w:r w:rsidRPr="00E25753">
        <w:rPr>
          <w:rFonts w:ascii="Calisto MT" w:hAnsi="Calisto MT"/>
          <w:b/>
          <w:sz w:val="24"/>
        </w:rPr>
        <w:t>Compensation and Benefits:</w:t>
      </w:r>
    </w:p>
    <w:p w14:paraId="09B7DD83" w14:textId="77777777" w:rsidR="00790393" w:rsidRDefault="00790393" w:rsidP="00A838B7">
      <w:pPr>
        <w:pStyle w:val="ListBullet"/>
        <w:spacing w:after="240"/>
        <w:rPr>
          <w:rFonts w:ascii="Source Sans Pro" w:hAnsi="Source Sans Pro"/>
        </w:rPr>
      </w:pPr>
      <w:r>
        <w:rPr>
          <w:rFonts w:ascii="Source Sans Pro" w:hAnsi="Source Sans Pro"/>
        </w:rPr>
        <w:t>Competitive salary based on experience.</w:t>
      </w:r>
    </w:p>
    <w:p w14:paraId="76B99893" w14:textId="630D2100" w:rsidR="00A838B7" w:rsidRPr="00A838B7" w:rsidRDefault="002413B3" w:rsidP="00A838B7">
      <w:pPr>
        <w:pStyle w:val="ListBullet"/>
        <w:spacing w:after="240"/>
        <w:rPr>
          <w:rFonts w:ascii="Source Sans Pro" w:hAnsi="Source Sans Pro"/>
        </w:rPr>
      </w:pPr>
      <w:r w:rsidRPr="00E25753">
        <w:rPr>
          <w:rFonts w:ascii="Source Sans Pro" w:hAnsi="Source Sans Pro"/>
        </w:rPr>
        <w:t>Employer-paid medical</w:t>
      </w:r>
      <w:r w:rsidR="00A838B7">
        <w:rPr>
          <w:rFonts w:ascii="Source Sans Pro" w:hAnsi="Source Sans Pro"/>
        </w:rPr>
        <w:t>, vision, and dental insurance.</w:t>
      </w:r>
    </w:p>
    <w:p w14:paraId="05693B64" w14:textId="64C10642" w:rsidR="00A838B7" w:rsidRDefault="00A838B7" w:rsidP="00622789">
      <w:pPr>
        <w:pStyle w:val="ListBullet"/>
        <w:spacing w:after="240"/>
        <w:rPr>
          <w:rFonts w:ascii="Source Sans Pro" w:hAnsi="Source Sans Pro"/>
        </w:rPr>
      </w:pPr>
      <w:r>
        <w:rPr>
          <w:rFonts w:ascii="Source Sans Pro" w:hAnsi="Source Sans Pro"/>
        </w:rPr>
        <w:t>Employer-paid life insurance, accidental death &amp; dismemberment benefits, and long-term disability benefits.</w:t>
      </w:r>
    </w:p>
    <w:p w14:paraId="14EF59A8" w14:textId="03FCDCC0" w:rsidR="00A838B7" w:rsidRDefault="00A838B7" w:rsidP="00622789">
      <w:pPr>
        <w:pStyle w:val="ListBullet"/>
        <w:spacing w:after="240"/>
        <w:rPr>
          <w:rFonts w:ascii="Source Sans Pro" w:hAnsi="Source Sans Pro"/>
        </w:rPr>
      </w:pPr>
      <w:r>
        <w:rPr>
          <w:rFonts w:ascii="Source Sans Pro" w:hAnsi="Source Sans Pro"/>
        </w:rPr>
        <w:t>414(h) retirement plan.</w:t>
      </w:r>
    </w:p>
    <w:p w14:paraId="03FFC3BC" w14:textId="77777777" w:rsidR="00BF457D" w:rsidRPr="00E25753" w:rsidRDefault="002413B3" w:rsidP="00622789">
      <w:pPr>
        <w:pStyle w:val="ListBullet"/>
        <w:spacing w:after="240"/>
        <w:rPr>
          <w:rFonts w:ascii="Source Sans Pro" w:hAnsi="Source Sans Pro"/>
        </w:rPr>
      </w:pPr>
      <w:r w:rsidRPr="00E25753">
        <w:rPr>
          <w:rFonts w:ascii="Source Sans Pro" w:hAnsi="Source Sans Pro"/>
        </w:rPr>
        <w:t>Paid vacation, sick leave, and holidays.</w:t>
      </w:r>
    </w:p>
    <w:p w14:paraId="7FE164B5" w14:textId="77777777" w:rsidR="00BF457D" w:rsidRPr="00E25753" w:rsidRDefault="002413B3" w:rsidP="00622789">
      <w:pPr>
        <w:spacing w:after="240"/>
        <w:rPr>
          <w:rFonts w:ascii="Source Sans Pro" w:hAnsi="Source Sans Pro"/>
        </w:rPr>
      </w:pPr>
      <w:r w:rsidRPr="00E25753">
        <w:rPr>
          <w:rFonts w:ascii="Source Sans Pro" w:hAnsi="Source Sans Pro"/>
        </w:rPr>
        <w:t>Benefits are provided in accordance with District policy and applicable federal and state regulations.</w:t>
      </w:r>
    </w:p>
    <w:p w14:paraId="04E172FC" w14:textId="77777777" w:rsidR="00BF457D" w:rsidRPr="00E25753" w:rsidRDefault="002413B3" w:rsidP="00622789">
      <w:pPr>
        <w:spacing w:after="40"/>
        <w:rPr>
          <w:rFonts w:ascii="Calisto MT" w:hAnsi="Calisto MT"/>
        </w:rPr>
      </w:pPr>
      <w:r w:rsidRPr="00E25753">
        <w:rPr>
          <w:rFonts w:ascii="Calisto MT" w:hAnsi="Calisto MT"/>
          <w:b/>
          <w:sz w:val="24"/>
        </w:rPr>
        <w:t>How to Apply:</w:t>
      </w:r>
    </w:p>
    <w:p w14:paraId="575A4353" w14:textId="77777777" w:rsidR="00F85EAE" w:rsidRPr="00E25753" w:rsidRDefault="00F85EAE" w:rsidP="00655CD3">
      <w:pPr>
        <w:spacing w:after="120" w:line="240" w:lineRule="auto"/>
        <w:rPr>
          <w:rFonts w:ascii="Source Sans Pro" w:hAnsi="Source Sans Pro"/>
        </w:rPr>
      </w:pPr>
      <w:r w:rsidRPr="00E25753">
        <w:rPr>
          <w:rFonts w:ascii="Source Sans Pro" w:hAnsi="Source Sans Pro"/>
        </w:rPr>
        <w:t>Applicants must complete the Upper Big Blue Natural Resources District employment application available online at:</w:t>
      </w:r>
    </w:p>
    <w:p w14:paraId="0EA4B140" w14:textId="5C6063F8" w:rsidR="00F85EAE" w:rsidRPr="00E25753" w:rsidRDefault="00F85EAE" w:rsidP="00655CD3">
      <w:pPr>
        <w:spacing w:after="120" w:line="240" w:lineRule="auto"/>
        <w:rPr>
          <w:rFonts w:ascii="Source Sans Pro" w:hAnsi="Source Sans Pro"/>
        </w:rPr>
      </w:pPr>
      <w:r w:rsidRPr="00E25753">
        <w:rPr>
          <w:rFonts w:ascii="Source Sans Pro" w:hAnsi="Source Sans Pro"/>
        </w:rPr>
        <w:t>https://www.upperbigblue.org/general-employment-application</w:t>
      </w:r>
      <w:r w:rsidRPr="00E25753">
        <w:rPr>
          <w:rFonts w:ascii="Source Sans Pro" w:hAnsi="Source Sans Pro"/>
        </w:rPr>
        <w:br/>
      </w:r>
    </w:p>
    <w:p w14:paraId="6758B9D6" w14:textId="6DB99C44" w:rsidR="00F85EAE" w:rsidRPr="00E25753" w:rsidRDefault="004B20EF" w:rsidP="00655CD3">
      <w:pPr>
        <w:spacing w:after="120" w:line="240" w:lineRule="auto"/>
        <w:rPr>
          <w:rFonts w:ascii="Source Sans Pro" w:hAnsi="Source Sans Pro"/>
        </w:rPr>
      </w:pPr>
      <w:r>
        <w:rPr>
          <w:rFonts w:ascii="Source Sans Pro" w:hAnsi="Source Sans Pro"/>
        </w:rPr>
        <w:t>Submit a</w:t>
      </w:r>
      <w:r w:rsidR="00A838B7">
        <w:rPr>
          <w:rFonts w:ascii="Source Sans Pro" w:hAnsi="Source Sans Pro"/>
        </w:rPr>
        <w:t xml:space="preserve"> resume, cover letter, and </w:t>
      </w:r>
      <w:r w:rsidR="007B002E">
        <w:rPr>
          <w:rFonts w:ascii="Source Sans Pro" w:hAnsi="Source Sans Pro"/>
        </w:rPr>
        <w:t xml:space="preserve">employment </w:t>
      </w:r>
      <w:r w:rsidR="00A838B7">
        <w:rPr>
          <w:rFonts w:ascii="Source Sans Pro" w:hAnsi="Source Sans Pro"/>
        </w:rPr>
        <w:t>application to:</w:t>
      </w:r>
    </w:p>
    <w:p w14:paraId="2AD2DD47" w14:textId="78E7FFE0" w:rsidR="00497A3E" w:rsidRPr="00E25753" w:rsidRDefault="002413B3" w:rsidP="00655CD3">
      <w:pPr>
        <w:spacing w:after="0" w:line="240" w:lineRule="auto"/>
        <w:rPr>
          <w:rFonts w:ascii="Source Sans Pro" w:hAnsi="Source Sans Pro"/>
        </w:rPr>
      </w:pPr>
      <w:r w:rsidRPr="00E25753">
        <w:rPr>
          <w:rFonts w:ascii="Source Sans Pro" w:hAnsi="Source Sans Pro"/>
        </w:rPr>
        <w:t>Upper Big Blue Natural Resources District</w:t>
      </w:r>
    </w:p>
    <w:p w14:paraId="5804F181" w14:textId="2F5DCEF0" w:rsidR="00BF457D" w:rsidRPr="00E25753" w:rsidRDefault="00497A3E" w:rsidP="00655CD3">
      <w:pPr>
        <w:spacing w:after="240" w:line="240" w:lineRule="auto"/>
        <w:rPr>
          <w:rFonts w:ascii="Source Sans Pro" w:hAnsi="Source Sans Pro"/>
        </w:rPr>
      </w:pPr>
      <w:r w:rsidRPr="00E25753">
        <w:rPr>
          <w:rFonts w:ascii="Source Sans Pro" w:hAnsi="Source Sans Pro"/>
        </w:rPr>
        <w:t>ATT</w:t>
      </w:r>
      <w:r w:rsidR="00A838B7">
        <w:rPr>
          <w:rFonts w:ascii="Source Sans Pro" w:hAnsi="Source Sans Pro"/>
        </w:rPr>
        <w:t>N</w:t>
      </w:r>
      <w:r w:rsidRPr="00E25753">
        <w:rPr>
          <w:rFonts w:ascii="Source Sans Pro" w:hAnsi="Source Sans Pro"/>
        </w:rPr>
        <w:t>: Dav</w:t>
      </w:r>
      <w:r w:rsidR="00A838B7">
        <w:rPr>
          <w:rFonts w:ascii="Source Sans Pro" w:hAnsi="Source Sans Pro"/>
        </w:rPr>
        <w:t>id</w:t>
      </w:r>
      <w:r w:rsidRPr="00E25753">
        <w:rPr>
          <w:rFonts w:ascii="Source Sans Pro" w:hAnsi="Source Sans Pro"/>
        </w:rPr>
        <w:t xml:space="preserve"> Eigenberg</w:t>
      </w:r>
      <w:r w:rsidR="00A838B7">
        <w:rPr>
          <w:rFonts w:ascii="Source Sans Pro" w:hAnsi="Source Sans Pro"/>
        </w:rPr>
        <w:t>, General Manager</w:t>
      </w:r>
      <w:r w:rsidR="002413B3" w:rsidRPr="00E25753">
        <w:rPr>
          <w:rFonts w:ascii="Source Sans Pro" w:hAnsi="Source Sans Pro"/>
        </w:rPr>
        <w:br/>
        <w:t>319 East 25th Street</w:t>
      </w:r>
      <w:r w:rsidR="002413B3" w:rsidRPr="00E25753">
        <w:rPr>
          <w:rFonts w:ascii="Source Sans Pro" w:hAnsi="Source Sans Pro"/>
        </w:rPr>
        <w:br/>
        <w:t>York, NE 68467</w:t>
      </w:r>
      <w:r w:rsidR="002413B3" w:rsidRPr="00E25753">
        <w:rPr>
          <w:rFonts w:ascii="Source Sans Pro" w:hAnsi="Source Sans Pro"/>
        </w:rPr>
        <w:br/>
      </w:r>
      <w:r w:rsidR="002413B3" w:rsidRPr="00E25753">
        <w:rPr>
          <w:rFonts w:ascii="Source Sans Pro" w:hAnsi="Source Sans Pro"/>
        </w:rPr>
        <w:br/>
        <w:t xml:space="preserve">or email to: </w:t>
      </w:r>
      <w:r w:rsidRPr="00E25753">
        <w:rPr>
          <w:rFonts w:ascii="Source Sans Pro" w:hAnsi="Source Sans Pro"/>
        </w:rPr>
        <w:t>deigenberg@upperbigblue.org</w:t>
      </w:r>
      <w:r w:rsidR="002413B3" w:rsidRPr="00E25753">
        <w:rPr>
          <w:rFonts w:ascii="Source Sans Pro" w:hAnsi="Source Sans Pro"/>
        </w:rPr>
        <w:br/>
      </w:r>
      <w:r w:rsidR="002413B3" w:rsidRPr="00E25753">
        <w:rPr>
          <w:rFonts w:ascii="Source Sans Pro" w:hAnsi="Source Sans Pro"/>
        </w:rPr>
        <w:br/>
        <w:t xml:space="preserve">Application Deadline: March 13, </w:t>
      </w:r>
      <w:proofErr w:type="gramStart"/>
      <w:r w:rsidR="002413B3" w:rsidRPr="00E25753">
        <w:rPr>
          <w:rFonts w:ascii="Source Sans Pro" w:hAnsi="Source Sans Pro"/>
        </w:rPr>
        <w:t>2026</w:t>
      </w:r>
      <w:proofErr w:type="gramEnd"/>
      <w:r w:rsidR="002413B3" w:rsidRPr="00E25753">
        <w:rPr>
          <w:rFonts w:ascii="Source Sans Pro" w:hAnsi="Source Sans Pro"/>
        </w:rPr>
        <w:t xml:space="preserve"> at 4:00 p.m.</w:t>
      </w:r>
    </w:p>
    <w:p w14:paraId="50B1D866" w14:textId="77777777" w:rsidR="00BF457D" w:rsidRPr="00E25753" w:rsidRDefault="002413B3" w:rsidP="00622789">
      <w:pPr>
        <w:spacing w:after="40"/>
        <w:rPr>
          <w:rFonts w:ascii="Calisto MT" w:hAnsi="Calisto MT"/>
        </w:rPr>
      </w:pPr>
      <w:r w:rsidRPr="00E25753">
        <w:rPr>
          <w:rFonts w:ascii="Calisto MT" w:hAnsi="Calisto MT"/>
          <w:b/>
          <w:sz w:val="24"/>
        </w:rPr>
        <w:t>Equal Employment Opportunity:</w:t>
      </w:r>
    </w:p>
    <w:p w14:paraId="51C7A888" w14:textId="77777777" w:rsidR="00BF457D" w:rsidRPr="00E25753" w:rsidRDefault="002413B3" w:rsidP="00622789">
      <w:pPr>
        <w:spacing w:after="240"/>
        <w:rPr>
          <w:rFonts w:ascii="Source Sans Pro" w:hAnsi="Source Sans Pro"/>
        </w:rPr>
      </w:pPr>
      <w:r w:rsidRPr="00E25753">
        <w:rPr>
          <w:rFonts w:ascii="Source Sans Pro" w:hAnsi="Source Sans Pro"/>
        </w:rPr>
        <w:t>Upper Big Blue Natural Resources District is an Equal Opportunity Employer. All qualified applicants will receive consideration for employment without regard to race, color, religion, sex, national origin, age, disability, genetic information, veteran status, or any other protected status under applicable law.</w:t>
      </w:r>
    </w:p>
    <w:sectPr w:rsidR="00BF457D" w:rsidRPr="00E2575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E2ADD2E"/>
    <w:lvl w:ilvl="0">
      <w:start w:val="1"/>
      <w:numFmt w:val="bullet"/>
      <w:pStyle w:val="ListBullet"/>
      <w:lvlText w:val=""/>
      <w:lvlJc w:val="left"/>
      <w:pPr>
        <w:tabs>
          <w:tab w:val="num" w:pos="360"/>
        </w:tabs>
        <w:ind w:left="360" w:hanging="360"/>
      </w:pPr>
      <w:rPr>
        <w:rFonts w:ascii="Symbol" w:hAnsi="Symbol" w:hint="default"/>
      </w:rPr>
    </w:lvl>
  </w:abstractNum>
  <w:num w:numId="1" w16cid:durableId="14038252">
    <w:abstractNumId w:val="8"/>
  </w:num>
  <w:num w:numId="2" w16cid:durableId="1547913332">
    <w:abstractNumId w:val="6"/>
  </w:num>
  <w:num w:numId="3" w16cid:durableId="287130371">
    <w:abstractNumId w:val="5"/>
  </w:num>
  <w:num w:numId="4" w16cid:durableId="157891899">
    <w:abstractNumId w:val="4"/>
  </w:num>
  <w:num w:numId="5" w16cid:durableId="1435591882">
    <w:abstractNumId w:val="7"/>
  </w:num>
  <w:num w:numId="6" w16cid:durableId="1184634875">
    <w:abstractNumId w:val="3"/>
  </w:num>
  <w:num w:numId="7" w16cid:durableId="139930375">
    <w:abstractNumId w:val="2"/>
  </w:num>
  <w:num w:numId="8" w16cid:durableId="629288846">
    <w:abstractNumId w:val="1"/>
  </w:num>
  <w:num w:numId="9" w16cid:durableId="161096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4D"/>
    <w:rsid w:val="00034616"/>
    <w:rsid w:val="0006063C"/>
    <w:rsid w:val="000C5311"/>
    <w:rsid w:val="0015074B"/>
    <w:rsid w:val="002413B3"/>
    <w:rsid w:val="00283BF2"/>
    <w:rsid w:val="0029639D"/>
    <w:rsid w:val="002E70A7"/>
    <w:rsid w:val="00326F90"/>
    <w:rsid w:val="00485C71"/>
    <w:rsid w:val="00497A3E"/>
    <w:rsid w:val="004B20EF"/>
    <w:rsid w:val="005C4C6E"/>
    <w:rsid w:val="00622789"/>
    <w:rsid w:val="00655CD3"/>
    <w:rsid w:val="006F3066"/>
    <w:rsid w:val="00790393"/>
    <w:rsid w:val="007B002E"/>
    <w:rsid w:val="00A62607"/>
    <w:rsid w:val="00A838B7"/>
    <w:rsid w:val="00AA1D8D"/>
    <w:rsid w:val="00AF4A2A"/>
    <w:rsid w:val="00B47730"/>
    <w:rsid w:val="00BF0BE5"/>
    <w:rsid w:val="00BF457D"/>
    <w:rsid w:val="00CB0664"/>
    <w:rsid w:val="00D53835"/>
    <w:rsid w:val="00E25753"/>
    <w:rsid w:val="00F759D3"/>
    <w:rsid w:val="00F85E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7E3AF"/>
  <w14:defaultImageDpi w14:val="300"/>
  <w15:docId w15:val="{C9AA915D-5ED4-451E-82F5-E933576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E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Koch</cp:lastModifiedBy>
  <cp:revision>3</cp:revision>
  <dcterms:created xsi:type="dcterms:W3CDTF">2026-03-02T21:11:00Z</dcterms:created>
  <dcterms:modified xsi:type="dcterms:W3CDTF">2026-03-03T17:58:00Z</dcterms:modified>
  <cp:category/>
</cp:coreProperties>
</file>